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4070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15068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09.07.2024 №188105862440709015068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0412365400665009762520109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